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1f02d" w14:textId="241f0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Сырдарьинского районного маслихата от 27 декабря 2023 года № 77 "О бюджетах поселка и сельских округов Сырдарьинского района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 15.05.2024 №103, Маслихат Сырдарьинского района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Сырдарьинский районный маслихат РЕШИЛ: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Сырдарьинского районного маслихата от 27 декабря 2023 года № 77 "О бюджетах поселка и сельских округов Сырдарьинского района на 2024 - 2026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Теренозек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1483645,2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68915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4579,3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25,5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1410125,4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1504110,6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- 20465,4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20465,4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20465,4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сельского округа Айдарлы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5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110245 тысяч тенге, в том числе: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7302 тысяч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373 тысяч тенге;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102570 тысяч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110535,9 тысяч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- 290,9 тысяч тенге;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290,9 тысяч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290,9 тысяч тенге.";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сельского округа Акжарма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8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127205 тысяч тенге, в том числе: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11997 тысяч тенге;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330 тысяч тенге;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114878 тысяч тенге;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127603,4 тысяч тенге;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- 398,4 тысяч тенге;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398,4 тысяч тенге;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398,4 тысяч тенге.";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сельского округа Амангельды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11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147510,5 тысяч тенге, в том числе: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8131,5 тысяч тенге;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420 тысяч тенге;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138959 тысяч тенге;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147675,9 тысяч тенге;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- 165,4 тысяч тенге;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165,4 тысяч тенге;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165,4 тысяч тенге.";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сельского округа Аскара Токмаганбетова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14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100355 тысяч тенге, в том числе: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5162 тысяч тенге;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582 тысяч тенге;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94611 тысяч тенге;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100650,7 тысяч тенге;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- 295,7 тысяч тенге;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295,7 тысяч тенге;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295,7 тысяч тенге.";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сельского округа Бесарык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17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123883,5 тысяч тенге, в том числе: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14337,5 тысяч тенге;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532 тысяч тенге;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108814 тысяч тенге;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124297,7 тысяч тенге;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- 414,2 тысяч тенге;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414,2 тысяч тенге;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414,2 тысяч тенге.";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сельского округа Жетиколь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20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11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91484 тысяч тенге, в том числе:</w:t>
      </w:r>
    </w:p>
    <w:bookmarkEnd w:id="99"/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2223 тысяч тенге;</w:t>
      </w:r>
    </w:p>
    <w:bookmarkEnd w:id="100"/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77 тысяч тенге;</w:t>
      </w:r>
    </w:p>
    <w:bookmarkEnd w:id="101"/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89184 тысяч тенге;</w:t>
      </w:r>
    </w:p>
    <w:bookmarkEnd w:id="102"/>
    <w:bookmarkStart w:name="z1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91512,3 тысяч тенге;</w:t>
      </w:r>
    </w:p>
    <w:bookmarkEnd w:id="103"/>
    <w:bookmarkStart w:name="z12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104"/>
    <w:bookmarkStart w:name="z1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5"/>
    <w:bookmarkStart w:name="z1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6"/>
    <w:bookmarkStart w:name="z1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07"/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8"/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09"/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- 28,3 тысяч тенге;</w:t>
      </w:r>
    </w:p>
    <w:bookmarkEnd w:id="110"/>
    <w:bookmarkStart w:name="z13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28,3 тысяч тенге;</w:t>
      </w:r>
    </w:p>
    <w:bookmarkEnd w:id="111"/>
    <w:bookmarkStart w:name="z13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12"/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13"/>
    <w:bookmarkStart w:name="z1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28,3 тысяч тенге."; 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сельского округа Инкардария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23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13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99460 тысяч тенге, в том числе:</w:t>
      </w:r>
    </w:p>
    <w:bookmarkEnd w:id="115"/>
    <w:bookmarkStart w:name="z13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2219 тысяч тенге;</w:t>
      </w:r>
    </w:p>
    <w:bookmarkEnd w:id="116"/>
    <w:bookmarkStart w:name="z13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400 тысяч тенге;</w:t>
      </w:r>
    </w:p>
    <w:bookmarkEnd w:id="117"/>
    <w:bookmarkStart w:name="z13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96841 тысяч тенге;</w:t>
      </w:r>
    </w:p>
    <w:bookmarkEnd w:id="118"/>
    <w:bookmarkStart w:name="z14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99768,5 тысяч тенге;</w:t>
      </w:r>
    </w:p>
    <w:bookmarkEnd w:id="119"/>
    <w:bookmarkStart w:name="z14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120"/>
    <w:bookmarkStart w:name="z14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21"/>
    <w:bookmarkStart w:name="z14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22"/>
    <w:bookmarkStart w:name="z14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23"/>
    <w:bookmarkStart w:name="z14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4"/>
    <w:bookmarkStart w:name="z14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5"/>
    <w:bookmarkStart w:name="z14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- 308,5 тысяч тенге;</w:t>
      </w:r>
    </w:p>
    <w:bookmarkEnd w:id="126"/>
    <w:bookmarkStart w:name="z14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308,5 тысяч тенге;</w:t>
      </w:r>
    </w:p>
    <w:bookmarkEnd w:id="127"/>
    <w:bookmarkStart w:name="z14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28"/>
    <w:bookmarkStart w:name="z15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29"/>
    <w:bookmarkStart w:name="z15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308,5 тысяч тенге.";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сельского округа Калжан ахун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26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15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250542,8 тысяч тенге, в том числе:</w:t>
      </w:r>
    </w:p>
    <w:bookmarkEnd w:id="131"/>
    <w:bookmarkStart w:name="z15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2195,8 тысяч тенге;</w:t>
      </w:r>
    </w:p>
    <w:bookmarkEnd w:id="132"/>
    <w:bookmarkStart w:name="z15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400 тысяч тенге;</w:t>
      </w:r>
    </w:p>
    <w:bookmarkEnd w:id="133"/>
    <w:bookmarkStart w:name="z15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247947 тысяч тенге;</w:t>
      </w:r>
    </w:p>
    <w:bookmarkEnd w:id="134"/>
    <w:bookmarkStart w:name="z15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250841,1 тысяч тенге;</w:t>
      </w:r>
    </w:p>
    <w:bookmarkEnd w:id="135"/>
    <w:bookmarkStart w:name="z15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136"/>
    <w:bookmarkStart w:name="z16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37"/>
    <w:bookmarkStart w:name="z16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38"/>
    <w:bookmarkStart w:name="z16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39"/>
    <w:bookmarkStart w:name="z16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40"/>
    <w:bookmarkStart w:name="z16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1"/>
    <w:bookmarkStart w:name="z16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- 298,3 тысяч тенге;</w:t>
      </w:r>
    </w:p>
    <w:bookmarkEnd w:id="142"/>
    <w:bookmarkStart w:name="z16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298,3 тысяч тенге;</w:t>
      </w:r>
    </w:p>
    <w:bookmarkEnd w:id="143"/>
    <w:bookmarkStart w:name="z16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44"/>
    <w:bookmarkStart w:name="z16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45"/>
    <w:bookmarkStart w:name="z16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298,3 тысяч тенге.";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сельского округа Когалыколь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29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17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422847,1 тысяч тенге, в том числе:</w:t>
      </w:r>
    </w:p>
    <w:bookmarkEnd w:id="147"/>
    <w:bookmarkStart w:name="z17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10706,5 тысяч тенге;</w:t>
      </w:r>
    </w:p>
    <w:bookmarkEnd w:id="148"/>
    <w:bookmarkStart w:name="z17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461,6 тысяч тенге;</w:t>
      </w:r>
    </w:p>
    <w:bookmarkEnd w:id="149"/>
    <w:bookmarkStart w:name="z17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411679 тысяч тенге;</w:t>
      </w:r>
    </w:p>
    <w:bookmarkEnd w:id="150"/>
    <w:bookmarkStart w:name="z17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423433,1 тысяч тенге;</w:t>
      </w:r>
    </w:p>
    <w:bookmarkEnd w:id="151"/>
    <w:bookmarkStart w:name="z17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152"/>
    <w:bookmarkStart w:name="z17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53"/>
    <w:bookmarkStart w:name="z17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54"/>
    <w:bookmarkStart w:name="z18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55"/>
    <w:bookmarkStart w:name="z18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56"/>
    <w:bookmarkStart w:name="z18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57"/>
    <w:bookmarkStart w:name="z18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- 586 тысяч тенге;</w:t>
      </w:r>
    </w:p>
    <w:bookmarkEnd w:id="158"/>
    <w:bookmarkStart w:name="z18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586 тысяч тенге;</w:t>
      </w:r>
    </w:p>
    <w:bookmarkEnd w:id="159"/>
    <w:bookmarkStart w:name="z18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60"/>
    <w:bookmarkStart w:name="z18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61"/>
    <w:bookmarkStart w:name="z18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586 тысяч тенге.";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сельского округа Наги Ильясов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32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19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171399 тысяч тенге, в том числе:</w:t>
      </w:r>
    </w:p>
    <w:bookmarkEnd w:id="163"/>
    <w:bookmarkStart w:name="z19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5208 тысяч тенге;</w:t>
      </w:r>
    </w:p>
    <w:bookmarkEnd w:id="164"/>
    <w:bookmarkStart w:name="z19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292 тысяч тенге;</w:t>
      </w:r>
    </w:p>
    <w:bookmarkEnd w:id="165"/>
    <w:bookmarkStart w:name="z19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165899 тысяч тенге;</w:t>
      </w:r>
    </w:p>
    <w:bookmarkEnd w:id="166"/>
    <w:bookmarkStart w:name="z19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171776 тысяч тенге;</w:t>
      </w:r>
    </w:p>
    <w:bookmarkEnd w:id="167"/>
    <w:bookmarkStart w:name="z19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168"/>
    <w:bookmarkStart w:name="z19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69"/>
    <w:bookmarkStart w:name="z19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70"/>
    <w:bookmarkStart w:name="z19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71"/>
    <w:bookmarkStart w:name="z19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72"/>
    <w:bookmarkStart w:name="z20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73"/>
    <w:bookmarkStart w:name="z20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- 377 тысяч тенге;</w:t>
      </w:r>
    </w:p>
    <w:bookmarkEnd w:id="174"/>
    <w:bookmarkStart w:name="z20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377 тысяч тенге;</w:t>
      </w:r>
    </w:p>
    <w:bookmarkEnd w:id="175"/>
    <w:bookmarkStart w:name="z20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76"/>
    <w:bookmarkStart w:name="z20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77"/>
    <w:bookmarkStart w:name="z20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377 тысяч тенге.";</w:t>
      </w:r>
    </w:p>
    <w:bookmarkEnd w:id="1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сельского округа Сакен Сейфуллина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35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20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294584,7 тысяч тенге, в том числе:</w:t>
      </w:r>
    </w:p>
    <w:bookmarkEnd w:id="179"/>
    <w:bookmarkStart w:name="z20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5618,7 тысяч тенге;</w:t>
      </w:r>
    </w:p>
    <w:bookmarkEnd w:id="180"/>
    <w:bookmarkStart w:name="z21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551 тысяч тенге;</w:t>
      </w:r>
    </w:p>
    <w:bookmarkEnd w:id="181"/>
    <w:bookmarkStart w:name="z21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53 тысяч тенге;</w:t>
      </w:r>
    </w:p>
    <w:bookmarkEnd w:id="182"/>
    <w:bookmarkStart w:name="z21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288362 тысяч тенге;</w:t>
      </w:r>
    </w:p>
    <w:bookmarkEnd w:id="183"/>
    <w:bookmarkStart w:name="z21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295037,7 тысяч тенге;</w:t>
      </w:r>
    </w:p>
    <w:bookmarkEnd w:id="184"/>
    <w:bookmarkStart w:name="z21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185"/>
    <w:bookmarkStart w:name="z21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86"/>
    <w:bookmarkStart w:name="z21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87"/>
    <w:bookmarkStart w:name="z21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88"/>
    <w:bookmarkStart w:name="z21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89"/>
    <w:bookmarkStart w:name="z21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90"/>
    <w:bookmarkStart w:name="z22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- 453 тысяч тенге;</w:t>
      </w:r>
    </w:p>
    <w:bookmarkEnd w:id="191"/>
    <w:bookmarkStart w:name="z22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453 тысяч тенге;</w:t>
      </w:r>
    </w:p>
    <w:bookmarkEnd w:id="192"/>
    <w:bookmarkStart w:name="z22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93"/>
    <w:bookmarkStart w:name="z22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94"/>
    <w:bookmarkStart w:name="z22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453 тысяч тенге.";</w:t>
      </w:r>
    </w:p>
    <w:bookmarkEnd w:id="1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сельского округа Шаган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38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22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179217,2 тысяч тенге, в том числе:</w:t>
      </w:r>
    </w:p>
    <w:bookmarkEnd w:id="196"/>
    <w:bookmarkStart w:name="z22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19216,3 тысяч тенге;</w:t>
      </w:r>
    </w:p>
    <w:bookmarkEnd w:id="197"/>
    <w:bookmarkStart w:name="z22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148 тысяч тенге;</w:t>
      </w:r>
    </w:p>
    <w:bookmarkEnd w:id="198"/>
    <w:bookmarkStart w:name="z23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159852,9 тысяч тенге;</w:t>
      </w:r>
    </w:p>
    <w:bookmarkEnd w:id="199"/>
    <w:bookmarkStart w:name="z23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179947 тысяч тенге;</w:t>
      </w:r>
    </w:p>
    <w:bookmarkEnd w:id="200"/>
    <w:bookmarkStart w:name="z23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201"/>
    <w:bookmarkStart w:name="z23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202"/>
    <w:bookmarkStart w:name="z23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203"/>
    <w:bookmarkStart w:name="z23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204"/>
    <w:bookmarkStart w:name="z23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205"/>
    <w:bookmarkStart w:name="z23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206"/>
    <w:bookmarkStart w:name="z23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- 729,8 тысяч тенге;</w:t>
      </w:r>
    </w:p>
    <w:bookmarkEnd w:id="207"/>
    <w:bookmarkStart w:name="z23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729,8 тысяч тенге;</w:t>
      </w:r>
    </w:p>
    <w:bookmarkEnd w:id="208"/>
    <w:bookmarkStart w:name="z24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209"/>
    <w:bookmarkStart w:name="z24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210"/>
    <w:bookmarkStart w:name="z24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729,8 тысяч тенге.";</w:t>
      </w:r>
    </w:p>
    <w:bookmarkEnd w:id="2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сельского округа Ширкейли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41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24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146145 тысяч тенге, в том числе:</w:t>
      </w:r>
    </w:p>
    <w:bookmarkEnd w:id="212"/>
    <w:bookmarkStart w:name="z24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8637 тысяч тенге;</w:t>
      </w:r>
    </w:p>
    <w:bookmarkEnd w:id="213"/>
    <w:bookmarkStart w:name="z24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590 тысяч тенге;</w:t>
      </w:r>
    </w:p>
    <w:bookmarkEnd w:id="214"/>
    <w:bookmarkStart w:name="z24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136918 тысяч тенге;</w:t>
      </w:r>
    </w:p>
    <w:bookmarkEnd w:id="215"/>
    <w:bookmarkStart w:name="z24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146387,7 тысяч тенге;</w:t>
      </w:r>
    </w:p>
    <w:bookmarkEnd w:id="216"/>
    <w:bookmarkStart w:name="z25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217"/>
    <w:bookmarkStart w:name="z25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218"/>
    <w:bookmarkStart w:name="z25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219"/>
    <w:bookmarkStart w:name="z25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220"/>
    <w:bookmarkStart w:name="z25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221"/>
    <w:bookmarkStart w:name="z25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222"/>
    <w:bookmarkStart w:name="z25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- 242,7 тысяч тенге;</w:t>
      </w:r>
    </w:p>
    <w:bookmarkEnd w:id="223"/>
    <w:bookmarkStart w:name="z25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242,7 тысяч тенге;</w:t>
      </w:r>
    </w:p>
    <w:bookmarkEnd w:id="224"/>
    <w:bookmarkStart w:name="z25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225"/>
    <w:bookmarkStart w:name="z25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226"/>
    <w:bookmarkStart w:name="z26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242,7 тысяч тенге.".</w:t>
      </w:r>
    </w:p>
    <w:bookmarkEnd w:id="2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2024 года. </w:t>
      </w:r>
    </w:p>
    <w:bookmarkEnd w:id="2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Сырдарьинского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2024 года № 103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77</w:t>
            </w:r>
          </w:p>
        </w:tc>
      </w:tr>
    </w:tbl>
    <w:bookmarkStart w:name="z266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Теренозек на 2024 год 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1483645,2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1410125,4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2024 года № 103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77</w:t>
            </w:r>
          </w:p>
        </w:tc>
      </w:tr>
    </w:tbl>
    <w:bookmarkStart w:name="z269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Айдарлы на 2024 год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2024 года № 103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Акжарма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2024 года № 103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77</w:t>
            </w:r>
          </w:p>
        </w:tc>
      </w:tr>
    </w:tbl>
    <w:bookmarkStart w:name="z275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Амангельды на 2024 год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2024 года № 103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77</w:t>
            </w:r>
          </w:p>
        </w:tc>
      </w:tr>
    </w:tbl>
    <w:bookmarkStart w:name="z278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Аскара Токмаганбетова на 2024 год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2024 года № 103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77</w:t>
            </w:r>
          </w:p>
        </w:tc>
      </w:tr>
    </w:tbl>
    <w:bookmarkStart w:name="z281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Бесарык на 2024 год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2024 года № 103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77</w:t>
            </w:r>
          </w:p>
        </w:tc>
      </w:tr>
    </w:tbl>
    <w:bookmarkStart w:name="z284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Жетиколь на 2024 год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2024 года № 103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77</w:t>
            </w:r>
          </w:p>
        </w:tc>
      </w:tr>
    </w:tbl>
    <w:bookmarkStart w:name="z287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Инкардария на 2024 год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2024 года № 103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77</w:t>
            </w:r>
          </w:p>
        </w:tc>
      </w:tr>
    </w:tbl>
    <w:bookmarkStart w:name="z290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Калжан ахун на 2024 год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2024 года № 103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77</w:t>
            </w:r>
          </w:p>
        </w:tc>
      </w:tr>
    </w:tbl>
    <w:bookmarkStart w:name="z293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Когалыколь на 2024 год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2024 года № 103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77</w:t>
            </w:r>
          </w:p>
        </w:tc>
      </w:tr>
    </w:tbl>
    <w:bookmarkStart w:name="z296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Наги Ильясова на 2024 год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2024 года № 103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77</w:t>
            </w:r>
          </w:p>
        </w:tc>
      </w:tr>
    </w:tbl>
    <w:bookmarkStart w:name="z299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Сакен Сейфуллина на 2024 год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2024 года № 103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77</w:t>
            </w:r>
          </w:p>
        </w:tc>
      </w:tr>
    </w:tbl>
    <w:bookmarkStart w:name="z302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Шаган на 2024 год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159852,9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2024 года № 103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77</w:t>
            </w:r>
          </w:p>
        </w:tc>
      </w:tr>
    </w:tbl>
    <w:bookmarkStart w:name="z305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Ширкейли на 2024 год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