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2f29" w14:textId="5ce2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2023 года № 69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мая 2024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25 декабря 2023 года № 69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10040542,9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4593441,5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13414,5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5419488,9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10767232,4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315352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478056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162704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- 1042041,5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1042041,5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478056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162758,9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726744,4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69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