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6a84" w14:textId="92e6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25 декабря 2023 года № 69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14 марта 2024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10420942,9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4593441,5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13414,5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14198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5799888,9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11067985,9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315352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478056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162704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- 962395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962395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478056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162758,9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647097,9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69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