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3d1d" w14:textId="9033d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акима поселка и сельских округов, прибывшим для работы и проживания в сельские населенные пункты Сырдарьинского района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20 февраля 2024 года № 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Приказом Министра национальной экономики Республики Казахстан от 29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приказом Министра национальной экономики Республики Казахстан от 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акима поселка и сельских округов, прибывшим для работы и проживания в сельские населенные пункты Сырдарьинского района на 2024 год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 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