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5292" w14:textId="87e5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Сырдарьинского района от 26 сентября 2022 года № 274 "Об утверждении методики оценки деятельности административных государственных служащих корпуса "Б" финансируемых из местного бюджета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февраля 2024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26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финансируемых из местного бюджета Сырдарьинского района"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финансируемых из местного бюджета Сырдарьинского района,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"Аппарат акима Сырдарьинского района".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