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b866" w14:textId="60bb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Каратобе Жанакорганского района Кызылординской области от 15 января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заключения ономастической комиссии Кызылординской области от 18 августа 2022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№ 1 и № 2 в селе Баспакколь, сельского округа Каратобе наименования "Охас Шегенов" и "Тынысбек Ыскаков".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Каратобе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Манамбаев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