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0a8" w14:textId="bc4d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Томенарык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274 407,0 тысяч тенге,в том числе:</w:t>
      </w:r>
    </w:p>
    <w:bookmarkEnd w:id="1"/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20 935,0 тысяч тенге;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220,0 тысяч тенге;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–252 252,0 тысяч тенге;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284 922,0 тысяч тенге;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-10 515,0 тысяч тенге;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10 515,0 тысяч тенге.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2025 год, передаваемый из районного бюджета в бюджет сельского округа 98 154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328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328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