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d9a8" w14:textId="5cc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Суттикудык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–217 516,6 тысяч тенге,в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–9 208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поступления- 32,0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208 276,6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222 610,6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- 5 094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5 094 тысяч тенге. 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72 275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Суттикудик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