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48b8" w14:textId="2954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Сунаката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Сунаката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132119,0 тысяч тенге,в том числе:</w:t>
      </w:r>
    </w:p>
    <w:bookmarkEnd w:id="1"/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7922,0 тысяч тенге;</w:t>
      </w:r>
    </w:p>
    <w:bookmarkEnd w:id="2"/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;</w:t>
      </w:r>
    </w:p>
    <w:bookmarkEnd w:id="3"/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–124197,0 тысяч тенге;</w:t>
      </w:r>
    </w:p>
    <w:bookmarkEnd w:id="4"/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134496,5 тысяч тенге;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-2377,5 тысяч тенге;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2377,5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2025 год передаваемый из районного бюджета в бюджет сельского округа 75 334,0 тысяч тенге.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325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Сунаката на 2025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на улицах поселка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325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Сунаката на 2026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325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Сунаката на 2027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