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bf1b3" w14:textId="03bf1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Өзгент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25 декабря 2024 года № 324.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Жанакорганский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Озгент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следующем объеме:</w:t>
      </w:r>
    </w:p>
    <w:bookmarkStart w:name="z4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167 174,0 тысяч тенге, в том числе:</w:t>
      </w:r>
    </w:p>
    <w:bookmarkEnd w:id="1"/>
    <w:bookmarkStart w:name="z4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6 801,0 тысяч тенге;</w:t>
      </w:r>
    </w:p>
    <w:bookmarkEnd w:id="2"/>
    <w:bookmarkStart w:name="z4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 - 0;</w:t>
      </w:r>
    </w:p>
    <w:bookmarkEnd w:id="3"/>
    <w:bookmarkStart w:name="z4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4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160 373,0 тысяч тенге;</w:t>
      </w:r>
    </w:p>
    <w:bookmarkEnd w:id="5"/>
    <w:bookmarkStart w:name="z5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169 136,3 тысяч тенге;</w:t>
      </w:r>
    </w:p>
    <w:bookmarkEnd w:id="6"/>
    <w:bookmarkStart w:name="z5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5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8"/>
    <w:bookmarkStart w:name="z5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9"/>
    <w:bookmarkStart w:name="z5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0"/>
    <w:bookmarkStart w:name="z5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1"/>
    <w:bookmarkStart w:name="z5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5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-1 962,3 тысяч тенге;</w:t>
      </w:r>
    </w:p>
    <w:bookmarkEnd w:id="13"/>
    <w:bookmarkStart w:name="z5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1 962,3 тысяч тенге.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Жанакорганского районного маслихата Кызылординской области от 24.09.2025 </w:t>
      </w:r>
      <w:r>
        <w:rPr>
          <w:rFonts w:ascii="Times New Roman"/>
          <w:b w:val="false"/>
          <w:i w:val="false"/>
          <w:color w:val="000000"/>
          <w:sz w:val="28"/>
        </w:rPr>
        <w:t>№ 419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Обьем субвенций за 2025 год передаваемый из районного бюджета в бюджет сельского округа 77 464 тысяч тенге.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Г.Жаркынбек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№324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Озгент на 2025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Жанакорганского районного маслихата Кызылординской области от 24.09.2025 </w:t>
      </w:r>
      <w:r>
        <w:rPr>
          <w:rFonts w:ascii="Times New Roman"/>
          <w:b w:val="false"/>
          <w:i w:val="false"/>
          <w:color w:val="ff0000"/>
          <w:sz w:val="28"/>
        </w:rPr>
        <w:t>№ 419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160 373,0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160 373,0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№324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Озгент на 2026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№324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Озгент на 2027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