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0154" w14:textId="21c0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Машбек Налибаева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маслихата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Машбек Налибаев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82475,0 тысяч тенге, в том числе:</w:t>
      </w:r>
    </w:p>
    <w:bookmarkEnd w:id="1"/>
    <w:bookmarkStart w:name="z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5469,0 тысяч тенге;</w:t>
      </w:r>
    </w:p>
    <w:bookmarkEnd w:id="2"/>
    <w:bookmarkStart w:name="z5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"/>
    <w:bookmarkStart w:name="z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4"/>
    <w:bookmarkStart w:name="z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–77 006,0 тысяч тенге;</w:t>
      </w:r>
    </w:p>
    <w:bookmarkEnd w:id="5"/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84782,0 тысяч тенге;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-2307,0тысяч тенге;</w:t>
      </w:r>
    </w:p>
    <w:bookmarkEnd w:id="15"/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2307,0 тысяч тенге.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74 126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327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Налибаева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–в редакции решения Жанакорганского районного маслихата Кызылординской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327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Налибаева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Налибаева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