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f844" w14:textId="58ff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Манап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Манап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101 999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2 712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101 999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81 110 тыс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2025-2027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