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45cab" w14:textId="9645c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Кыркенсе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 25.12.2024 №321, Маслихат Жанакорганского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Кыркенсе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следующем объеме:</w:t>
      </w:r>
    </w:p>
    <w:bookmarkStart w:name="z3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1)доходы – 135243,0 тысяч тенге,в том числе:</w:t>
      </w:r>
    </w:p>
    <w:bookmarkEnd w:id="1"/>
    <w:bookmarkStart w:name="z3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10237,0 тысяч тенге;</w:t>
      </w:r>
    </w:p>
    <w:bookmarkEnd w:id="2"/>
    <w:bookmarkStart w:name="z3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поступление – 1406,0 тысяч тенге;</w:t>
      </w:r>
    </w:p>
    <w:bookmarkEnd w:id="3"/>
    <w:bookmarkStart w:name="z3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3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–132600,0 тысяч тенге;</w:t>
      </w:r>
    </w:p>
    <w:bookmarkEnd w:id="5"/>
    <w:bookmarkStart w:name="z3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141417,8 тысяч тенге;</w:t>
      </w:r>
    </w:p>
    <w:bookmarkEnd w:id="6"/>
    <w:bookmarkStart w:name="z4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4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8"/>
    <w:bookmarkStart w:name="z4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9"/>
    <w:bookmarkStart w:name="z4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4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1"/>
    <w:bookmarkStart w:name="z4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4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-6174,8 тысяч тенге;</w:t>
      </w:r>
    </w:p>
    <w:bookmarkEnd w:id="13"/>
    <w:bookmarkStart w:name="z4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6174,8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Жанакорганского районного маслихата Кызылординской области от 16.07.2025 </w:t>
      </w:r>
      <w:r>
        <w:rPr>
          <w:rFonts w:ascii="Times New Roman"/>
          <w:b w:val="false"/>
          <w:i w:val="false"/>
          <w:color w:val="00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за 2025 год передаваемый из районного бюджета в бюджет сельского округа 71 623,0 тысяч тенге.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Г.Жарқинбек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Жанакорганского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Қыркеңсе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Жанакорганского районного маслихата Кызылординской области от 16.07.2025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ауылдарда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Ел бесігі жобасы шеңберінде ауылдық елді мекендерге әлеуметтік және инженерлік инфрақұрылым бойынша іс ашараларды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 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№321</w:t>
            </w:r>
          </w:p>
        </w:tc>
      </w:tr>
    </w:tbl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Кыркенсе на 2026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№321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Кыркенсе на 2027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