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30a7" w14:textId="cf53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Кыраш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декабря 2024 года № 320.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1статьи 6 Закона Республики Казахстан "О местном государственном управлении и самоуправлении в Республике Казахстан",маслихат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Кыраш на 2025 - 2027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Start w:name="z4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201 593,7 тенге, в том числе:</w:t>
      </w:r>
    </w:p>
    <w:bookmarkEnd w:id="1"/>
    <w:bookmarkStart w:name="z4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4 427,0 тысяч тенге;</w:t>
      </w:r>
    </w:p>
    <w:bookmarkEnd w:id="2"/>
    <w:bookmarkStart w:name="z4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поступления- 127,0 ;</w:t>
      </w:r>
    </w:p>
    <w:bookmarkEnd w:id="3"/>
    <w:bookmarkStart w:name="z4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4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197 039,7 тысяч тенге;</w:t>
      </w:r>
    </w:p>
    <w:bookmarkEnd w:id="5"/>
    <w:bookmarkStart w:name="z5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203 993,7 тысяч тенге;</w:t>
      </w:r>
    </w:p>
    <w:bookmarkEnd w:id="6"/>
    <w:bookmarkStart w:name="z5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5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8"/>
    <w:bookmarkStart w:name="z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9"/>
    <w:bookmarkStart w:name="z5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5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5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5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-2400,0 тысяч тенге;</w:t>
      </w:r>
    </w:p>
    <w:bookmarkEnd w:id="13"/>
    <w:bookmarkStart w:name="z5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2400,0 тысяч тенге.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Жанакорганского районного маслихата Кызылординской области от 16.07.2025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Обьем субвенций за 2025 год передаваемый из районного бюджета в бюджет сельского округа 66 250 тыс тенге.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Г.Жарқинбек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320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Кыраш на 2025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–в редакции решения Жанакорганского районного маслихата Кызылординской области от 16.07.2025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201 593,7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197 039,7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197 039,7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197 039,7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203 993,7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ближайшей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6596,0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320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Кыраш на 2026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ближайшей организаций здоровохранения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2024 года № 320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Кыраш на 2027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ближайшей организаций здоровохранения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