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741d" w14:textId="6807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Косуйенки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Косуйенки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следующем объеме:</w:t>
      </w:r>
    </w:p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83 454,3 тысяч тенге, в том числе:</w:t>
      </w:r>
    </w:p>
    <w:bookmarkEnd w:id="1"/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2 860,0 тысяч тенге;</w:t>
      </w:r>
    </w:p>
    <w:bookmarkEnd w:id="2"/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528,3 тысяч тенге;</w:t>
      </w:r>
    </w:p>
    <w:bookmarkEnd w:id="3"/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80 066,0тысяч тенге;</w:t>
      </w:r>
    </w:p>
    <w:bookmarkEnd w:id="4"/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85 891,4 тысяч тенге;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-2437,1 тысяч тенге;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2437,1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2025 год, передаваемый из районного бюджета в бюджет сельского округа 67 172 тысяч тенге.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 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№319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Косуйенки на 2025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продажа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 (за счет средств местного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№319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Косуйенки на 2026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№319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Косуйенки на 2027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