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077e" w14:textId="6110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Кожамберди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Кожамберди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 в том числе на 2025год в следующем объеме:</w:t>
      </w:r>
    </w:p>
    <w:bookmarkStart w:name="z4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83 808,7 тысяч тенге, в том числе:</w:t>
      </w:r>
    </w:p>
    <w:bookmarkEnd w:id="1"/>
    <w:bookmarkStart w:name="z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4623,7 тысяч тенге;</w:t>
      </w:r>
    </w:p>
    <w:bookmarkEnd w:id="2"/>
    <w:bookmarkStart w:name="z4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650,0 тысяч тенге ;</w:t>
      </w:r>
    </w:p>
    <w:bookmarkEnd w:id="3"/>
    <w:bookmarkStart w:name="z4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4"/>
    <w:bookmarkStart w:name="z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78 535,0 тысяч тенге;</w:t>
      </w:r>
    </w:p>
    <w:bookmarkEnd w:id="5"/>
    <w:bookmarkStart w:name="z5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83 958,4 тысяч тенге;</w:t>
      </w:r>
    </w:p>
    <w:bookmarkEnd w:id="6"/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2"/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-149,7 тысяч тенге;</w:t>
      </w:r>
    </w:p>
    <w:bookmarkEnd w:id="13"/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149,7 тысяч тенге.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16.07.2025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2025 год передаваемый из районного бюджета в бюджет сельского округа 66 698 тысяч тенге.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Жаркинбек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318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Кожамберди на 2025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16.07.2025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83 808,7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Жанакорганского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318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Кожамберди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Жанакорганского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318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Кожамберди на 2027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