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9ea5" w14:textId="6199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Кожакент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Кожакент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2025 год в следующем обьеме: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262 442,0 тысяч тенге, в том числе: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15 059,0 тысяч тенге;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247 383,0 тысяч тенге;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265 732,1 тысяч тенге;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-3290,1 тысяч тенге;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бюджета- 3290,1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решенич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78 982 тысяч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317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Кожакент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решенич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пунктов в рамках проекта " Ауыл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317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Кожакент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Кожакент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