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55ff" w14:textId="56c5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End w:id="1"/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123220,0 тысяч тенге, в том числе: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5851,0 тысяч тенге;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117369,0 тысяч тенге;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–124585,2 тысяч тенге;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-1365,2 тыс.тенге;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–1365,2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72015,0 тыс.тенге.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316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78"/>
        <w:gridCol w:w="3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0"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мероприятии на местном уровне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3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4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№316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7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28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