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bb9e" w14:textId="4fab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Кандоз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маслихата Жанакорганского района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Кандоз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103 656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4 738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98 918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103 656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69 621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314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315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Қандөз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315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