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3609" w14:textId="3cc3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следующем обьеме: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67 929 тысяч тенге;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65 859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67 991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65 859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2025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92 387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