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72de" w14:textId="d43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Келинтубе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Келинтобе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114 995,1 тысяч тенге, в том числе: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22 713,1 тысяч тенге;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–664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91 638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116 152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-1 156,9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89 851 тыс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№313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№313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