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3250" w14:textId="4893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Кейден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Кейден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252 584,3 тысяч тенге, в том числе: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6 483,0 тысяч тенге;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поступления- 652,0 тысяч тенге;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245 449,3 тысяч тенге;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253 421,3тысяч тенге;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-837,0тысяч тенге;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837,0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71 548 тыс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312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№312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312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