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aec" w14:textId="2646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 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110948,0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6855,0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44,0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104049,0 тысяч тенге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113695,1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- 2747,1тысяч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2747,1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69019,0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вводятся в действие с 1 января 2025 года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значения,селах,посельках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