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04e0" w14:textId="ab80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Жаманбай батыр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Жаманбай батыр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–506 428,5 тысяч тенге,в том числе: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11 429 тысяч тенге;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поступления- 111 тысяч тенге;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494 888,5тысяч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513 244,6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- 6 816,1 тысяч тенге;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6 816,1 тысяч тенге.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109 360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310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природными и другими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сельской местности по проекту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природными и другими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природными и другими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