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3d99" w14:textId="1e03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260 048,2 тысяч тенге, в том числе: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5 712,2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254 336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261 276,5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- 416,2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73 375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2025-2027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Жанакорганского районного маслихата Кызылординской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2026 года №309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№309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2025-2027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