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18f8" w14:textId="bf2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 Екпинди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Екпинди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65972,3 тысяч тенге, в том числе: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–2689,3 тысяч тенге;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63283 тысяч тенге;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66078,0 тенге;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-105,7 тысяч тенге;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105,7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59726,0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