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3362" w14:textId="d7d3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Байкенже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маслихата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Байкенже на 2025- 2027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соответственно, в том числе на 2025 год в следующем объеме: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160 625,3 тысяч тенге, в том числе: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7 252,3 тысяч тенге;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46,0 тысяч тенге;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153 327,0 тысяч тенге;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162 762,8 тысяч тенге;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-2 137,5 тысяч тенге;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2 137,5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84 675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 307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 307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 307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