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7236" w14:textId="3be7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Акуйик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Акуйик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254 818 тысяч тенге,в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8 479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–246 339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254 818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96 706 тыс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№306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№306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№306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