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5b0f" w14:textId="ccc5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Аққорған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Аккорган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2025 год в следующем обьеме: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137123 тысяч тенге, в том числе: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14223 тысяч тенге;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–400 тысяч тенге;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122500 тысяч тенге;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143253 тысяч тенге;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-984,5 тысяч тенге;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бюджета- 984,5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109756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№305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2025 годы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34 696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№305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2026 годы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305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2027 годы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неиспользованных) целевых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