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01a9" w14:textId="d250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поселке Шалкия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к подпункту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маслихата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Шалхия на 2025- 2027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231 824,5 тысяч тенге,в том числе: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13 872,0 тысяч тенге;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поступления- 28,0 тысяч тенге ;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217 924,5тысяч тенге;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237 441,2тысяч тенге;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-5616,7 тысяч тенге;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–5616,7 тысяч тенге.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поселка 223 937 тыс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2025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Остаткибюджетныхсредств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2025-2027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