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67f9" w14:textId="0a76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поселке Жанакорган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Жанакорган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следующем обьеме: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2663152,1 тысяч тенге;</w:t>
      </w:r>
    </w:p>
    <w:bookmarkStart w:name="z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- 54473,1 тысяч тенге;</w:t>
      </w:r>
    </w:p>
    <w:bookmarkEnd w:id="1"/>
    <w:bookmarkStart w:name="z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11418,2 тысяч тенге;</w:t>
      </w:r>
    </w:p>
    <w:bookmarkEnd w:id="2"/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–114084,0 тысяч тенге;</w:t>
      </w:r>
    </w:p>
    <w:bookmarkEnd w:id="3"/>
    <w:bookmarkStart w:name="z6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1992916,8 тысяч тенге;</w:t>
      </w:r>
    </w:p>
    <w:bookmarkEnd w:id="4"/>
    <w:bookmarkStart w:name="z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—2744130,6 тысяч тенге;</w:t>
      </w:r>
    </w:p>
    <w:bookmarkEnd w:id="5"/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;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;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- 0 ;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активов- 0;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- 0: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-80978,5 тысяч тенге;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80978,5 тысяч тенге.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–в редакции решения Жанакорганского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на 2025 года передаваемый бюджет поселка 64900,0 тысяч тенге.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303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2 663 152,1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544 733,1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387 453,3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387 452,3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151 595,5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142 128,2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1 992 916,8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1 992 916,8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1 992 916,8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2 744 130,1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199 267,9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199 267,9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51 100,0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503 974,3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дорог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1 242 486,4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 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482 722,4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Неиспользованные (совсем не использованные) выделенные из республиканского бюджета за счет целевых трансфертов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целевых трнасфертов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в вышестоящие бюджеты в связи с изменениеми фонда оплата труды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303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36 750,0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дорог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303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38 588,0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дорог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