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0524" w14:textId="2760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декабря 2024 года № 297.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 в соответствии с п. 5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14 193 164,3 тысяч тенге, в том числе:</w:t>
      </w:r>
    </w:p>
    <w:bookmarkEnd w:id="1"/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4 114 195,0 тысяч тенге;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283,0 тысяч тенге;</w:t>
      </w:r>
    </w:p>
    <w:bookmarkEnd w:id="3"/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12 000,0 тысяч тенге;</w:t>
      </w:r>
    </w:p>
    <w:bookmarkEnd w:id="4"/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10 066 686,3 тысяч тенге;</w:t>
      </w:r>
    </w:p>
    <w:bookmarkEnd w:id="5"/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27 109 984,1 тысяч тенге;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- 76 054,0 тысяч тенге: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–157 280,0 тысяч тенге;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233 334,0 тысяч тенге;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-12 840 765,8 тысяч тенге;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- 12 840 765,8 тысяч тенге. 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доходов в районный и областной бюджет на 2025 год в следующих размерах: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доходов, облагаемый у источника выплаты и с доходов иностранных граждан, не облагаемых у источника выплаты в областной бюджет – 50 процентов, в районный бюджет – 50 процентов;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социальный налог в областной бюджет – 50 процентов, в районный бюджет – 50 процентов;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районного бюджета бюджетам поселковых и сельских округов на 2025 год в сумме 2 026 010,0 тысяч тенге, в том числе: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Шалхия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Келинтобе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Томенарык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Суттикудык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Сунаката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Акуюк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Жаманбай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Кыркенсе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Озгент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Байкенже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Жайылма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 Налибаев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Кандоз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Косуйенки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Кожамберди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Екпинди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Кейден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82 527,0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 1 января 2025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№297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14 193 164,3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10 066 686,3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10 037 774,6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27 109 984,1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2 078 402,0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1 691 558,0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1 691 558,0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- 12 840 765,8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12 840 765,8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№297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№297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