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0552" w14:textId="4df0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№169 "О бюджете сельского округа Талап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291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№169 "О бюджете сельского округа Талап на 2024-2026 годы" следуюшие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2024-2026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2023 год в ледуюшем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193 755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190 089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194 085,9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обеспечение автомобильных дорог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