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9b16" w14:textId="5169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№164 "О бюджете сельского округа Суттикудык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ноября 2024 года № 290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2023 года №168 "О бюджете сельского округа Суттикудык на 2024-2026 годы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Суттикудык на 2024 - 2026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444 591,5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8 631,0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419,0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435 960,5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447 784,7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- 3 193,2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3 193,2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 №290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№168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Суттикудык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447 784,7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на улицах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