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992da" w14:textId="08992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Жанакорганского района от 29 декабря 2023 года №166 "О бюджете сельского округа Озгент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25 ноября 2024 года № 289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Жанакорганского района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Жанакорганского района от 29 декабря 2023 года №166 "О бюджете сельского округа Озгент на 2024 - 2026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Озгент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в том числе на 2024 год в следующем обьеме: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98 342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5 162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93 180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102 297,9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-3 955,9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бюджета-3 955,9 тысяч тенге.".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указанного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Жанакорганского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Жаркынбек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2024 года №289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№166</w:t>
            </w:r>
          </w:p>
        </w:tc>
      </w:tr>
    </w:tbl>
    <w:bookmarkStart w:name="z2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Бюджете сельского округа Озгент на 2024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102 297,9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физкультурно-оздравительных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-3 955,9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