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8fda" w14:textId="58f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"О бюджете сельского округа Кожамберди на 2024-2026 годы" от 29 декабря 2023 года №159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 РЕШИЛ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159 "О бюджете сельского округа Кожамберди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78 666,0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429,0 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78 942,7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276,7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