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db9d" w14:textId="bf8d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№157 "О бюджете сельского округа Келинтобе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2024 года №157 "О бюджете сельского округа Келинтобе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218 401,4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15 386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202 973,4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219 078,3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-676,9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676,9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№157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оказываемые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использования природных и прочих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