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6a979" w14:textId="2a6a9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29 декабря 2023 года № 155 "О бюджете сельского округа Каратобе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 25.11.2024 №283, Маслихат Жанакорганского района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Жанакорганского района от 29 декабря 2023 года № 155 "О бюджете сельского округа Каратобе на 2024-2026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Каратобе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следующем объеме: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78840,5 тысяч тенге, в том числе: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3950,0 тысяч тенге;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74890,5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–82259,5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 – 0;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-3419,0 тыс.тенге;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–3419,0 тыс.тенге.".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2`. Настоящее решение вводится в действие с 1 января 2024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Г.Жаркынбек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2024 года №283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№155</w:t>
            </w:r>
          </w:p>
        </w:tc>
      </w:tr>
    </w:tbl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Каратобе на 2024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ведомтсвенно подчиненных государственных органов учреждений и организаций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 (за счет средств местного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на конец отчетного периода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