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a10" w14:textId="2867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№154 от 29 декабря 2023 года "О бюджете сельского округа Кандоз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 154 от 29 декабря 2023 года "О бюджете сельского округа Кандоз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77 253,5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4 332,2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–72 921,3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78 544,9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-1 291,4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1 291,4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