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4608" w14:textId="8a34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"О бюджете сельского округа Жаманбай батыр на 2024-2026 годы" от 29 декабря 2023 года №152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152 "О бюджете сельского округа Жаманбай батыр на 2024-2026 годы следующие изменения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181 858тысяч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–9 956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171 833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190 161тысяч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-8 303тысяч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бюджета-8 303тысяч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№152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