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792" w14:textId="452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№150 "О бюджете сельского округа Екпинди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№150 "О бюджете сельского округа Екпинди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107671,0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–2287,0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105384,0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108281,5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№278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