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cfa71" w14:textId="3bcf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районного от 29 декабря 2023 года № 146 "О бюджете поселка Шалхия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№146 "О бюджете поселка Шалхия"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2024 - 2026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237 269,5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13 443,2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поступления- 7 тысяч тенге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223 819,3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238 485,8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-1216,3тысяч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профицита)бюджета-1216,3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деловую и профессиональную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223 819,3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