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e2eb" w14:textId="305e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№145 "О бюджете поселке Жанакорган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ноября 2024 года № 274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№145 от 29 декабря 2023 года "О бюджете поселка Жанкорган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Жанакорган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следующем обьеме: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1436437,0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- 313427,0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1422,0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–59004,0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1062584,0тысяч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—1505874,5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 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- 69437,5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69437,5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№145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 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(совсем не использованные) выделенные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целевых трнасфертов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