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2175" w14:textId="bf5217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Жанакорганского района от 26 декабря 2023 года №135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Жанакорганского районного маслихата Кызылординской области от 12 ноября 2024 года № 270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Жанакорганского района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Жанакорганского района от 26 декабря 2023 года №135 "О районном бюджете на 2024-2026 годы"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</w:t>
      </w:r>
      <w:r>
        <w:rPr>
          <w:rFonts w:ascii="Times New Roman"/>
          <w:b w:val="false"/>
          <w:i w:val="false"/>
          <w:color w:val="000000"/>
          <w:sz w:val="28"/>
        </w:rPr>
        <w:t xml:space="preserve"> 1 изложить в новой редакции: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2024-2026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следующем объеме: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17 829 658,9 тысяч тенге, в том числе: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4 303 202,0 тысяч тенге;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136 825,0 тысяч тенге;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14 656,0 тысяч тенге;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13 374 975,9 тысяч тенге;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20 223 861,2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- 6 929,0 тысяч тенге: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237 790,0 тысяч тенге 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244 719,0 тысяч тенге;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-2 387 273,3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- 2 387 273,3 тысяч тенге".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Жанакорганского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Жаркынбек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ноября 2024 года №270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Жанакорганского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 № 135</w:t>
            </w:r>
          </w:p>
        </w:tc>
      </w:tr>
    </w:tbl>
    <w:bookmarkStart w:name="z2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17 829 658,9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1 714 381,0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1 430 981,0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1 193 133,0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1 322 718,0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сектора, в Фонд компенсации потерпевшим, Фонд поддержки инфраструктуры образования и Специальный государственный фонд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13 374 975,9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13 300 049,3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13 300 049,3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20 223 861,2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3 799 638,8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83 586,5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3 326 721,3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151 578,0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3 174 021,3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 -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54 270,5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1 346 063,0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граждан, награжденных от 26 июля 1999 года орденами "Отан", "Данк", удостоенных высокого звания "Халық қаһарманы", почетных званий республики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501 493,0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Жилищно–коммунальное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5 228 333,0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1 887 635,3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1 887 262,3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энергетического аудита многоквартирных жилых домов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3 006 888,0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1 171 469,4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1 835 418,6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 земельных участков для государственных нужд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229 743,6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24 635,6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202 759,0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83 980,0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16 704,1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867 705,7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191 142,0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289 590,2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288 466,0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культуры, спорта и туризма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культуры, спорта и туризма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общественного развития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113 687,5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3 226 316,0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3 222 924,2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856 946,2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92 354,2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91 702,2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240 218,1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445 051,5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405 117,5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358 304,0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субъектов предпринимательства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145 055,2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3 865 096,2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1 738 548,0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2 051 878,0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71 942,4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-6 929,0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237 790,0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жилищно–коммунального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проведение капитального ремонта общего имущества объектов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-2 387 273,3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2 387 273,3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1 821 498,6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286 119,0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851 893,7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851 893,7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860 411,1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8 517,4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