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8faaa" w14:textId="7f8fa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№ 167 от 29 декабря 2023 года "О бюджете сельского округа Сунаката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 сентября 2024 года № 255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№167 от 29 декабря 2023 года "О бюджете сельского округа Сунаката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Сунаката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следующем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171 348,1 тысяч тенге,в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6816,0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- 88,0;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36,0;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–164 408,1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176 855,7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-5507,6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5507,6 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Жаркинбек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2024 года № 255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 от 29 декабря 2023 года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Сунаката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164408,1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14378,9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улиц населенных пунктов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