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e418" w14:textId="198e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29 декабря 2023 года № 165 "О бюджете сельского округа Машбек Налибаева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 сентября 2024 года № 253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Жанакорганского районного маслихата от 29 декабря 2023 года № 165 "О бюджете сельского округа Машбек Налибаева"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Машбек Налибаева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375 511,2 тысяч тенге,в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поступления- 0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371445,2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378 089,2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- 2578,0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2578,0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указонному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Г.Жаркинбек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№165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Машбек Налибаева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на улицах поселка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Бюджетная ссуда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Баланс транзакций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(избыток)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