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9209" w14:textId="6529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№164 "О бюджете сельского округа Манап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 сентября 2024 года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Жанакорганского районного маслихата от 29 декабря 2023 года № 164 "О бюджете сельского округа Манап на 2024-2026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Манап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–101 852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99 761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102 607,5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- 755,9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755,9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252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2023 года №164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Манап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