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95bf" w14:textId="aab9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маслихата Жанакорганского района №163 от 29 декабря 2023 года "О бюджете сельского округа Кыркенсе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№163 от 29 декабря 2023 года "О бюджете сельского округа Кыркенсе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150723,4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139909,4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160615,8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-9892,4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–9892,4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