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73c4" w14:textId="9ea7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№162 "О бюджете сельского округа Кыраш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№162 "О бюджете сельского округа Кыраш на2024-2026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–69 431тысяч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5 194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64 176тысяч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69 431тысяч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