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2ae" w14:textId="db53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№160 "О бюджете сельского округа Косуйенки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160 "О бюджете сельского округа Косуйенки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Косуйенки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69 376,0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67091,0тысяч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69739,1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363,1тысяч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2023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Косуйенки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